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a place that could help a lady with the flu, a girl with chicken pox, and a man with cancer.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would take this test to see if someone was lying.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author of a book that was written in many different 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monkey with seven fingers?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would find these in Egypt.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word best describes the word unrealistic?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word describes a rectangle.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bedspread designed with many different colors?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ancient times, this was the belief system of the people.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something takes on many forms it is called this.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</dc:title>
  <dcterms:created xsi:type="dcterms:W3CDTF">2021-10-11T14:38:32Z</dcterms:created>
  <dcterms:modified xsi:type="dcterms:W3CDTF">2021-10-11T14:38:32Z</dcterms:modified>
</cp:coreProperties>
</file>