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Polya 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Carry out the plan    </w:t>
      </w:r>
      <w:r>
        <w:t xml:space="preserve">   Check the result    </w:t>
      </w:r>
      <w:r>
        <w:t xml:space="preserve">   Condition    </w:t>
      </w:r>
      <w:r>
        <w:t xml:space="preserve">   Contradictory    </w:t>
      </w:r>
      <w:r>
        <w:t xml:space="preserve">   Data    </w:t>
      </w:r>
      <w:r>
        <w:t xml:space="preserve">   Devise a plan    </w:t>
      </w:r>
      <w:r>
        <w:t xml:space="preserve">   Diagram    </w:t>
      </w:r>
      <w:r>
        <w:t xml:space="preserve">   Examine    </w:t>
      </w:r>
      <w:r>
        <w:t xml:space="preserve">   Guess and Check    </w:t>
      </w:r>
      <w:r>
        <w:t xml:space="preserve">   Information    </w:t>
      </w:r>
      <w:r>
        <w:t xml:space="preserve">   Insufficient    </w:t>
      </w:r>
      <w:r>
        <w:t xml:space="preserve">   Look back    </w:t>
      </w:r>
      <w:r>
        <w:t xml:space="preserve">   Look for a pattern    </w:t>
      </w:r>
      <w:r>
        <w:t xml:space="preserve">   problem    </w:t>
      </w:r>
      <w:r>
        <w:t xml:space="preserve">   Redundant    </w:t>
      </w:r>
      <w:r>
        <w:t xml:space="preserve">   Solution    </w:t>
      </w:r>
      <w:r>
        <w:t xml:space="preserve">   Solve an equation    </w:t>
      </w:r>
      <w:r>
        <w:t xml:space="preserve">   Strategy    </w:t>
      </w:r>
      <w:r>
        <w:t xml:space="preserve">   Understand    </w:t>
      </w:r>
      <w:r>
        <w:t xml:space="preserve">   Unknown    </w:t>
      </w:r>
      <w:r>
        <w:t xml:space="preserve">   work backwords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Polya Problem Solving</dc:title>
  <dcterms:created xsi:type="dcterms:W3CDTF">2021-10-12T20:51:26Z</dcterms:created>
  <dcterms:modified xsi:type="dcterms:W3CDTF">2021-10-12T20:51:26Z</dcterms:modified>
</cp:coreProperties>
</file>