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Polyatomic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Ba(OH)₂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SO₃²⁻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NO₃⁻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NO₂⁻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ClO₄⁻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CO₃²⁻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OH⁻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Na₃N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PO₄³⁻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CN⁻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CrCl6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HCO₃⁻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MgSO₄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HSO₄⁻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SO₄²⁻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CBr4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O₂²⁻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N₃⁻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NH₄⁺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H₃O⁺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CH₃COO⁻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</dc:title>
  <dcterms:created xsi:type="dcterms:W3CDTF">2021-10-12T20:28:25Z</dcterms:created>
  <dcterms:modified xsi:type="dcterms:W3CDTF">2021-10-12T20:28:25Z</dcterms:modified>
</cp:coreProperties>
</file>