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Polyatomic Ions</w:t>
      </w:r>
    </w:p>
    <w:p>
      <w:pPr>
        <w:pStyle w:val="Questions"/>
      </w:pPr>
      <w:r>
        <w:t xml:space="preserve">1. IRDOPXEE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OYDXERHDI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HTHPIRCEOYOL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DNGEHORY APPEHHOST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AREBNOTAC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NTRITAE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IOENTATCYAH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HTMCAIORDE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SUITEFL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YHEONDGR OATNEABCR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LSFATUE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YCDIANE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FHIOATUETLS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IHGERDOYND EHPPHSTAO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TPSHEPHOA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CLHOERTI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MOUMMAIN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 OETAXLA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AOTRLCHE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CTAEETA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CUYRMER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ERPACHORTEL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NTIRETI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NYEHDROG FSTLAEU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Polyatomic Ions</dc:title>
  <dcterms:created xsi:type="dcterms:W3CDTF">2021-10-11T14:38:03Z</dcterms:created>
  <dcterms:modified xsi:type="dcterms:W3CDTF">2021-10-11T14:38:03Z</dcterms:modified>
</cp:coreProperties>
</file>