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Polyatomic 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Dihydrogen Phosphate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HPO4 2-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Perchlorate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HCO3 -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Permanganate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CrO4 2-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ClO3 -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Phosphate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PO4 3-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Thiosulfate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CN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Sulfite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O2 2-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Sulfate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MnO4 -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OH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Hydrochlorite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H2PO4 -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Hydrogen Carbonate (bicarbonate)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NO2 -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Hydrogen Sulfate (bisulfate)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ClO2 -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Hydroxide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SO4 2-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Hydrogen Phosphate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HSO4 -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Cyanide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Cr2O7 2-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Carbonate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CO3 2-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Chromate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SO3 2-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Acetate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S2O3 2-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Dichromate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ClO4 -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Chlorite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CH3CO2 -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Chlorate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NO3 -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Ammonium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NH4 +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Polyatomic Ions</dc:title>
  <dcterms:created xsi:type="dcterms:W3CDTF">2021-10-12T20:38:56Z</dcterms:created>
  <dcterms:modified xsi:type="dcterms:W3CDTF">2021-10-12T20:38:56Z</dcterms:modified>
</cp:coreProperties>
</file>