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Polyatomic 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(PO4)-3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(NH4)+1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(CO3)-2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(CN)-1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(SO3)-2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(C2H3O2)-1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(ClO3)-1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(NO3)-1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(HCO3)-1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(PO3)-3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(CrO4)-2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(MnO4)-1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(OH)-1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(NO2)-1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(SO4)-2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 </dc:title>
  <dcterms:created xsi:type="dcterms:W3CDTF">2021-10-12T20:28:55Z</dcterms:created>
  <dcterms:modified xsi:type="dcterms:W3CDTF">2021-10-12T20:28:55Z</dcterms:modified>
</cp:coreProperties>
</file>