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Polycystic overies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Terminalhair    </w:t>
      </w:r>
      <w:r>
        <w:t xml:space="preserve">   Infertility    </w:t>
      </w:r>
      <w:r>
        <w:t xml:space="preserve">   Cysts    </w:t>
      </w:r>
      <w:r>
        <w:t xml:space="preserve">   Ovaries    </w:t>
      </w:r>
      <w:r>
        <w:t xml:space="preserve">   Secretion    </w:t>
      </w:r>
      <w:r>
        <w:t xml:space="preserve">   Anagen    </w:t>
      </w:r>
      <w:r>
        <w:t xml:space="preserve">   Cauterize    </w:t>
      </w:r>
      <w:r>
        <w:t xml:space="preserve">   Hairfollicle    </w:t>
      </w:r>
      <w:r>
        <w:t xml:space="preserve">   Excesshair    </w:t>
      </w:r>
      <w:r>
        <w:t xml:space="preserve">   Female    </w:t>
      </w:r>
      <w:r>
        <w:t xml:space="preserve">   Androgens    </w:t>
      </w:r>
      <w:r>
        <w:t xml:space="preserve">   Oestrogen    </w:t>
      </w:r>
      <w:r>
        <w:t xml:space="preserve">   Hormones    </w:t>
      </w:r>
      <w:r>
        <w:t xml:space="preserve">   Endocrine    </w:t>
      </w:r>
      <w:r>
        <w:t xml:space="preserve">   Polycysticovaries    </w:t>
      </w:r>
      <w:r>
        <w:t xml:space="preserve">   Epilation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Polycystic overies </dc:title>
  <dcterms:created xsi:type="dcterms:W3CDTF">2021-10-11T14:38:14Z</dcterms:created>
  <dcterms:modified xsi:type="dcterms:W3CDTF">2021-10-11T14:38:14Z</dcterms:modified>
</cp:coreProperties>
</file>