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Polyester</w:t>
      </w:r>
    </w:p>
    <w:p>
      <w:pPr>
        <w:pStyle w:val="Questions"/>
      </w:pPr>
      <w:r>
        <w:t xml:space="preserve">1. NRLTAUA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ACMHECSIL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TPNAL CUSILCET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SFCOOTLURA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SOGNTR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TWGGTELHIHI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ASIRESTECN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RGISIKNHN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STTNHREICG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GCNSIEAR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SLRYTPEEO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Polyester</dc:title>
  <dcterms:created xsi:type="dcterms:W3CDTF">2021-10-11T14:38:21Z</dcterms:created>
  <dcterms:modified xsi:type="dcterms:W3CDTF">2021-10-11T14:38:21Z</dcterms:modified>
</cp:coreProperties>
</file>