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annual    </w:t>
      </w:r>
      <w:r>
        <w:t xml:space="preserve">   community    </w:t>
      </w:r>
      <w:r>
        <w:t xml:space="preserve">   costumes    </w:t>
      </w:r>
      <w:r>
        <w:t xml:space="preserve">   crafts    </w:t>
      </w:r>
      <w:r>
        <w:t xml:space="preserve">   crowds    </w:t>
      </w:r>
      <w:r>
        <w:t xml:space="preserve">   culture    </w:t>
      </w:r>
      <w:r>
        <w:t xml:space="preserve">   delicious    </w:t>
      </w:r>
      <w:r>
        <w:t xml:space="preserve">   diversity    </w:t>
      </w:r>
      <w:r>
        <w:t xml:space="preserve">   festival    </w:t>
      </w:r>
      <w:r>
        <w:t xml:space="preserve">   food    </w:t>
      </w:r>
      <w:r>
        <w:t xml:space="preserve">   identity    </w:t>
      </w:r>
      <w:r>
        <w:t xml:space="preserve">   music    </w:t>
      </w:r>
      <w:r>
        <w:t xml:space="preserve">   performances    </w:t>
      </w:r>
      <w:r>
        <w:t xml:space="preserve">   performers    </w:t>
      </w:r>
      <w:r>
        <w:t xml:space="preserve">   polyfest    </w:t>
      </w:r>
      <w:r>
        <w:t xml:space="preserve">   proud    </w:t>
      </w:r>
      <w:r>
        <w:t xml:space="preserve">   spectators    </w:t>
      </w:r>
      <w:r>
        <w:t xml:space="preserve">   stages    </w:t>
      </w:r>
      <w:r>
        <w:t xml:space="preserve">   stalls    </w:t>
      </w:r>
      <w:r>
        <w:t xml:space="preserve">   supporters    </w:t>
      </w:r>
      <w:r>
        <w:t xml:space="preserve">   theme    </w:t>
      </w:r>
      <w:r>
        <w:t xml:space="preserve">   traditional    </w:t>
      </w:r>
      <w:r>
        <w:t xml:space="preserve">   trophies    </w:t>
      </w:r>
      <w:r>
        <w:t xml:space="preserve">   villages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Polyfest</dc:title>
  <dcterms:created xsi:type="dcterms:W3CDTF">2021-10-11T14:38:10Z</dcterms:created>
  <dcterms:modified xsi:type="dcterms:W3CDTF">2021-10-11T14:38:10Z</dcterms:modified>
</cp:coreProperties>
</file>