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inside of a polygon are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the measure of one interior angle of a regular polygon you must ____________ the sum by the number of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triangles will fit into a hexagon?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equal sides and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12 sided polygon?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with all vertices pointing outward away from the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smallest possible polygon?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the measures of angles is another way of saying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a seven sided polygon?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exterior angle ___________ of any polygon is 360 degrees.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measuring between 90 and 180 degrees.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that form a linear pair with the interior angles of a polygon are called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 four sided polygon?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n stand for in n-gon?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created by line segments with no gaps or overlaps.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nine sided polygon?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polygon with one or more vertices pointing inward toward the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measuring less than 90 degrees.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 Crossword</dc:title>
  <dcterms:created xsi:type="dcterms:W3CDTF">2021-10-12T20:28:57Z</dcterms:created>
  <dcterms:modified xsi:type="dcterms:W3CDTF">2021-10-12T20:28:57Z</dcterms:modified>
</cp:coreProperties>
</file>