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quadrilateral with exactly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six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closed 2 dimensional shape with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and shapes that are the same size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quadrilateral with 4 equal sides (may not be right angles)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4-sided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polygon with 12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8 sides and 8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with 10 vertices and 10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quadrilateral with 2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with 5 sides and 5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quadrilateral with 4 right angles and 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with 4 right angles (all sides may not be congruent)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7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 sides and nine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3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</dc:title>
  <dcterms:created xsi:type="dcterms:W3CDTF">2021-10-12T20:27:59Z</dcterms:created>
  <dcterms:modified xsi:type="dcterms:W3CDTF">2021-10-12T20:27:59Z</dcterms:modified>
</cp:coreProperties>
</file>