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Polygons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threehundredsixty    </w:t>
      </w:r>
      <w:r>
        <w:t xml:space="preserve">   onehundredeighty    </w:t>
      </w:r>
      <w:r>
        <w:t xml:space="preserve">   perpendicular    </w:t>
      </w:r>
      <w:r>
        <w:t xml:space="preserve">   Decagon    </w:t>
      </w:r>
      <w:r>
        <w:t xml:space="preserve">   Octagon    </w:t>
      </w:r>
      <w:r>
        <w:t xml:space="preserve">   Hexagon    </w:t>
      </w:r>
      <w:r>
        <w:t xml:space="preserve">   Pentagon    </w:t>
      </w:r>
      <w:r>
        <w:t xml:space="preserve">   Square    </w:t>
      </w:r>
      <w:r>
        <w:t xml:space="preserve">   Rectangle    </w:t>
      </w:r>
      <w:r>
        <w:t xml:space="preserve">   Rhombus    </w:t>
      </w:r>
      <w:r>
        <w:t xml:space="preserve">   Parallelogram    </w:t>
      </w:r>
      <w:r>
        <w:t xml:space="preserve">   Trapezoid    </w:t>
      </w:r>
      <w:r>
        <w:t xml:space="preserve">   Quadrilateral    </w:t>
      </w:r>
      <w:r>
        <w:t xml:space="preserve">   Obtuse    </w:t>
      </w:r>
      <w:r>
        <w:t xml:space="preserve">   Right    </w:t>
      </w:r>
      <w:r>
        <w:t xml:space="preserve">   Acute    </w:t>
      </w:r>
      <w:r>
        <w:t xml:space="preserve">   Triangle    </w:t>
      </w:r>
      <w:r>
        <w:t xml:space="preserve">   Polygon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Polygons</dc:title>
  <dcterms:created xsi:type="dcterms:W3CDTF">2021-10-12T20:51:53Z</dcterms:created>
  <dcterms:modified xsi:type="dcterms:W3CDTF">2021-10-12T20:51:53Z</dcterms:modified>
</cp:coreProperties>
</file>