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special type of parallelogram, with all my angles equal to 90 degrees. But I am not a square.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polygon with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special name given to a regular quadrilateral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am I? I have three sides and all my sides and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polygon has an angle sum of 900 degrees, how many sides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polygon with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am I? I have four sides and all my sides are equal. But I am not a square.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polygon with eight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equilateral triangle has how many lines of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 quadrilateral with two pairs or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am I? I am 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square has how many axes of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polygon has an angle sum of 540 degrees, how many angles does 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rectangle has how many axes of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polygon has an angle sum of 1080 degrees, how many sides does it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2021-10-12T20:28:12Z</dcterms:created>
  <dcterms:modified xsi:type="dcterms:W3CDTF">2021-10-12T20:28:12Z</dcterms:modified>
</cp:coreProperties>
</file>