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with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four sides with both interior and exterior angles adding upto 360.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five sides and angles that add up to 540.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plane figure with at least three sides that are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ten sides whose angles add up to 1,440.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polgon with all of the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whose angles are all congruent.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trapezoid with two pairs of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that is both equilateral and equiangural.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eight sides and whose angles add up to 1,080.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eleven sides whose angles add up to 1,620.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nine sides whose angles add up to 1,260.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three sides and angles that add up to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six sides and whose angles add up to 720.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four congruent sides and four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no pairs of congruent sides and two pairs of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twelve sides whose anles add up to 1,800.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2021-10-11T14:38:07Z</dcterms:created>
  <dcterms:modified xsi:type="dcterms:W3CDTF">2021-10-11T14:38:07Z</dcterms:modified>
</cp:coreProperties>
</file>