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polygon with different angles and lengths of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shape with ten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that is given to all four sided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triangle with two equal angles and length of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with three equal angles and length of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polygon with all equal angles and lengths of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that has an angle of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shape with seven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where all angles and lengths of sides of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shape with nine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Polygons</dc:title>
  <dcterms:created xsi:type="dcterms:W3CDTF">2021-10-12T20:29:21Z</dcterms:created>
  <dcterms:modified xsi:type="dcterms:W3CDTF">2021-10-12T20:29:21Z</dcterms:modified>
</cp:coreProperties>
</file>