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triangle with three congruent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polygon with ten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polygon with all sides and angles congruent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an angle with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 with zero congruent sides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square, rectangle and rhombus are always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polygon with eight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intersect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or equal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triangle with an angle of greater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never touch and always the same distance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polygon with five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polygon with three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2021-10-11T14:38:12Z</dcterms:created>
  <dcterms:modified xsi:type="dcterms:W3CDTF">2021-10-11T14:38:12Z</dcterms:modified>
</cp:coreProperties>
</file>