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Polygons : Triangles, Angles, Quadrilaterals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triangle with 2 equal sides and 2 equal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shape with 4 sides and 4 angles. The sum of the angles is always equal to 360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quadrilateral with all sides equal and 4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no equal sides and no equal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shape with 3 or more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triangle with 3 equal sides and 3 equal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quadrilateral with all sides equal and 2 pairs of 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quadrilateral with exactly 1 pair of sides parallel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angle that measures &gt; 90° , &lt;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quadrilateral with two pairs of adjacent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quadrilateral with 2 pairs of opposite sides parallel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whose sum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whose sum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the angles in a _________________ is always equal to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quadrilateral, where 2 pairs of opposite sides are equal and each angle is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that measures &lt;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angle that measures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that measures 180°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that measures &gt; 180° , &lt; 360°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Polygons : Triangles, Angles, Quadrilaterals</dc:title>
  <dcterms:created xsi:type="dcterms:W3CDTF">2021-10-11T14:38:43Z</dcterms:created>
  <dcterms:modified xsi:type="dcterms:W3CDTF">2021-10-11T14:38:43Z</dcterms:modified>
</cp:coreProperties>
</file>