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Polyhedrons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points in space equidistant from a given point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that has 2 congruent parallel bases that are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three or more edges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solid figure with twenty plane faces, especially equilateral triangular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segment along which two faces of a polyhedron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surface of a polyhedron.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polyhedron having ten plane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that is formed by the intersection of two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polygon is a _____________ of the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polyhedron with eight 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appearing to have length, breadth,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three-dimensional shape having twelve plane faces, in particular a regular solid figure with twelve equal pentagonal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polyhedron that has two congruent polygon-shaped bases and other faces that are all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3D figure whose surfaces are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cubic units needed to fill a given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polyhedron with two congruent parallel faces called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polyhedron having six plane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symmetrical three-dimensional shape, either solid or hollow, contained by six equal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2D pattern that you can fold to form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solid that has one circular base and a vertex not in the plane of the circle, and a curved lateral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Polyhedrons</dc:title>
  <dcterms:created xsi:type="dcterms:W3CDTF">2021-10-12T20:28:28Z</dcterms:created>
  <dcterms:modified xsi:type="dcterms:W3CDTF">2021-10-12T20:28:28Z</dcterms:modified>
</cp:coreProperties>
</file>