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Polymerase Chain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amplify    </w:t>
      </w:r>
      <w:r>
        <w:t xml:space="preserve">   buffer    </w:t>
      </w:r>
      <w:r>
        <w:t xml:space="preserve">   DNA Fragments    </w:t>
      </w:r>
      <w:r>
        <w:t xml:space="preserve">   hydrogenbonding    </w:t>
      </w:r>
      <w:r>
        <w:t xml:space="preserve">   inVitro    </w:t>
      </w:r>
      <w:r>
        <w:t xml:space="preserve">   laggingstrand    </w:t>
      </w:r>
      <w:r>
        <w:t xml:space="preserve">   ligase    </w:t>
      </w:r>
      <w:r>
        <w:t xml:space="preserve">   ninetysixdegrees    </w:t>
      </w:r>
      <w:r>
        <w:t xml:space="preserve">   nucleotides    </w:t>
      </w:r>
      <w:r>
        <w:t xml:space="preserve">   polymerase    </w:t>
      </w:r>
      <w:r>
        <w:t xml:space="preserve">   primer    </w:t>
      </w:r>
      <w:r>
        <w:t xml:space="preserve">   TAQ    </w:t>
      </w:r>
      <w:r>
        <w:t xml:space="preserve">   template    </w:t>
      </w:r>
      <w:r>
        <w:t xml:space="preserve">   thermal cycler    </w:t>
      </w:r>
      <w:r>
        <w:t xml:space="preserve">   thermostable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Polymerase Chain Reactions</dc:title>
  <dcterms:created xsi:type="dcterms:W3CDTF">2021-10-12T20:51:26Z</dcterms:created>
  <dcterms:modified xsi:type="dcterms:W3CDTF">2021-10-12T20:51:26Z</dcterms:modified>
</cp:coreProperties>
</file>