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Polymeres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called when plastic is moulded around an object using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common method used in mass manufactoring with plastic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plastic is used to coat kayaks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plastic is used to make guttering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plastic is used to make a plug socket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plastic is used to make plastic bags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plastic is used to make waterproof woodglue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HIPS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plastic is used to make our food tech spoons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plastic is used to store takeaway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plastic can be coloured and easily moulded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called when hot plastic is pushed with air to the shape of the mould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Polymeres</dc:title>
  <dcterms:created xsi:type="dcterms:W3CDTF">2021-10-12T20:29:17Z</dcterms:created>
  <dcterms:modified xsi:type="dcterms:W3CDTF">2021-10-12T20:29:17Z</dcterms:modified>
</cp:coreProperties>
</file>