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Polymers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weak forces in a polymer?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gas is given off to make nylon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reaction called that always releases gas in the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type of polymer that plastic bags are made out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makes up a polymer?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polymer used in tyres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they use in one of the types of reactions to form the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strong bonds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reaction called that that has no sub-products? (only the polymer is formed)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what pressure does the A_______ reaction take place 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Polymers</dc:title>
  <dcterms:created xsi:type="dcterms:W3CDTF">2021-10-11T14:39:26Z</dcterms:created>
  <dcterms:modified xsi:type="dcterms:W3CDTF">2021-10-11T14:39:26Z</dcterms:modified>
</cp:coreProperties>
</file>