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Polymers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amber    </w:t>
      </w:r>
      <w:r>
        <w:t xml:space="preserve">   cookware    </w:t>
      </w:r>
      <w:r>
        <w:t xml:space="preserve">   epoxy    </w:t>
      </w:r>
      <w:r>
        <w:t xml:space="preserve">   monomer    </w:t>
      </w:r>
      <w:r>
        <w:t xml:space="preserve">   neoprene    </w:t>
      </w:r>
      <w:r>
        <w:t xml:space="preserve">   nylon    </w:t>
      </w:r>
      <w:r>
        <w:t xml:space="preserve">   polymer    </w:t>
      </w:r>
      <w:r>
        <w:t xml:space="preserve">   resin    </w:t>
      </w:r>
      <w:r>
        <w:t xml:space="preserve">   rubber    </w:t>
      </w:r>
      <w:r>
        <w:t xml:space="preserve">   shellac    </w:t>
      </w:r>
      <w:r>
        <w:t xml:space="preserve">   silk    </w:t>
      </w:r>
      <w:r>
        <w:t xml:space="preserve">   textiles    </w:t>
      </w:r>
      <w:r>
        <w:t xml:space="preserve">   thermosetting    </w:t>
      </w:r>
      <w:r>
        <w:t xml:space="preserve">   thermosoftening    </w:t>
      </w:r>
      <w:r>
        <w:t xml:space="preserve">   wool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Polymers</dc:title>
  <dcterms:created xsi:type="dcterms:W3CDTF">2021-10-11T14:39:31Z</dcterms:created>
  <dcterms:modified xsi:type="dcterms:W3CDTF">2021-10-11T14:39:31Z</dcterms:modified>
</cp:coreProperties>
</file>