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of matter are most polymers at room tempreture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industry what can be used to harden plastics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common protein in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compound that donates hydrogens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cows drink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polymer made from a propene monomer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that forms polymers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DNA monomers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something is capable of dissolving in a liquid,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small molecule from which a polymer is synthesized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Polymers</dc:title>
  <dcterms:created xsi:type="dcterms:W3CDTF">2021-10-11T14:39:53Z</dcterms:created>
  <dcterms:modified xsi:type="dcterms:W3CDTF">2021-10-11T14:39:53Z</dcterms:modified>
</cp:coreProperties>
</file>