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polythene be a substitute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water molecule is lost each time 2 starting molecules link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PVC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polymer is commonly used for rope and carpet fibres?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only one product is formed in polymerisation, what is this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Along with heating and high pressure what else is needed to make polythene?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polymer is used for non stick frying pans?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bond is between the two carbons?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polymer is commonly used for packing and insulation?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polymer is commonly used for shopping bags and bottles?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joining together molecules like ethene to form long chains of atoms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insulator can polythene be used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problem occurs because of dumping non-biodegradable plastics?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Nylon is often woven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Incineration of non-biodegradable plastics causes what to be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large molecules consisting of thousands of monomers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different monomers joined by an ester link are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link is formed as nylon?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small molecules like ethene are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</dc:title>
  <dcterms:created xsi:type="dcterms:W3CDTF">2021-10-11T14:38:22Z</dcterms:created>
  <dcterms:modified xsi:type="dcterms:W3CDTF">2021-10-11T14:38:22Z</dcterms:modified>
</cp:coreProperties>
</file>