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poly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unit that makes a larger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mono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product that is traditionally grown in the south of the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polymer made from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product made from trees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connection made between two molecules who share electrons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something man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product generally used to keep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chain of repeating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product comes from a worm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front door is made of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</dc:title>
  <dcterms:created xsi:type="dcterms:W3CDTF">2021-10-11T14:38:33Z</dcterms:created>
  <dcterms:modified xsi:type="dcterms:W3CDTF">2021-10-11T14:38:33Z</dcterms:modified>
</cp:coreProperties>
</file>