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Polymers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monomers become in the final gel polish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describes a polymer that can't be melted or dissolved?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group has only one carbon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electrons are highly reactive?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three monomers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Regular nail polish uses a __________________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unit of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gel polish, these are created by the UV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reaction ________ when two radicals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term that describes molecules that absorb UV light to become radicals?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energy (or light) is required to complete the gel polish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gel polish process is a __________________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substance must be used to remove the gel polish?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describes the chemical reaction of the gel polish as it goes from liquid to solid?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 Crossword Puzzle</dc:title>
  <dcterms:created xsi:type="dcterms:W3CDTF">2021-10-11T14:39:36Z</dcterms:created>
  <dcterms:modified xsi:type="dcterms:W3CDTF">2021-10-11T14:39:36Z</dcterms:modified>
</cp:coreProperties>
</file>