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Polynesia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Maori society / priest, held the knowledge of clan history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 evergreen coastal trees, that flowered with bright crimson flowers in Polynesia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Maori Society / chief, inherited the position from his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name of the great southern continent New Zealand was part of?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Maori society / elders, chosen by the tribe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Maori Society / slaves, were at the bottom of Maori society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biggest Polynesian island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of the rat that the first settelers brought to Polynesia?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the Maori societies sacred law?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flightless bird native to New Zealand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dogs that the first settlers brought to Polynesia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Maori Society / commoners, were all the members of an iwi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Maori society / supreme chief, gained his position through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family unit at the core of Maori society?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name of the war dance the Maori warriors sometimes performed to prepare for battle?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Polynesia Crossword </dc:title>
  <dcterms:created xsi:type="dcterms:W3CDTF">2021-10-11T14:38:15Z</dcterms:created>
  <dcterms:modified xsi:type="dcterms:W3CDTF">2021-10-11T14:38:15Z</dcterms:modified>
</cp:coreProperties>
</file>