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 Exapansion across the Pacific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Island is at the top of the POlynesia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canoes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statues on Rapa Nui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first Polynesians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Southern Island in the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Rapa Nui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Northern Star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Polynesians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Eastern island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the technique of memorizing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Polynesia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Southern constellation on the star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rocking of the canoe to determine where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Polynesians travel in?</w:t>
            </w:r>
          </w:p>
        </w:tc>
      </w:tr>
    </w:tbl>
    <w:p>
      <w:pPr>
        <w:pStyle w:val="WordBankMedium"/>
      </w:pPr>
      <w:r>
        <w:t xml:space="preserve">   Pacific Ocean    </w:t>
      </w:r>
      <w:r>
        <w:t xml:space="preserve">   Hawaii    </w:t>
      </w:r>
      <w:r>
        <w:t xml:space="preserve">   New Zealand    </w:t>
      </w:r>
      <w:r>
        <w:t xml:space="preserve">   Rapa Nui    </w:t>
      </w:r>
      <w:r>
        <w:t xml:space="preserve">   Easter Island    </w:t>
      </w:r>
      <w:r>
        <w:t xml:space="preserve">   moai    </w:t>
      </w:r>
      <w:r>
        <w:t xml:space="preserve">   Canoes    </w:t>
      </w:r>
      <w:r>
        <w:t xml:space="preserve">   Coconut    </w:t>
      </w:r>
      <w:r>
        <w:t xml:space="preserve">   Star Compass    </w:t>
      </w:r>
      <w:r>
        <w:t xml:space="preserve">   Polaris    </w:t>
      </w:r>
      <w:r>
        <w:t xml:space="preserve">   Southern Cross    </w:t>
      </w:r>
      <w:r>
        <w:t xml:space="preserve">   Ocean Swells    </w:t>
      </w:r>
      <w:r>
        <w:t xml:space="preserve">   South east Asia    </w:t>
      </w:r>
      <w:r>
        <w:t xml:space="preserve">   Lapita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 Exapansion across the Pacific Ocean</dc:title>
  <dcterms:created xsi:type="dcterms:W3CDTF">2021-10-11T14:39:51Z</dcterms:created>
  <dcterms:modified xsi:type="dcterms:W3CDTF">2021-10-11T14:39:51Z</dcterms:modified>
</cp:coreProperties>
</file>