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Interpretation    </w:t>
      </w:r>
      <w:r>
        <w:t xml:space="preserve">   Reliability    </w:t>
      </w:r>
      <w:r>
        <w:t xml:space="preserve">   Perspective    </w:t>
      </w:r>
      <w:r>
        <w:t xml:space="preserve">   Past    </w:t>
      </w:r>
      <w:r>
        <w:t xml:space="preserve">   Secondary    </w:t>
      </w:r>
      <w:r>
        <w:t xml:space="preserve">   Primary    </w:t>
      </w:r>
      <w:r>
        <w:t xml:space="preserve">   Sources    </w:t>
      </w:r>
      <w:r>
        <w:t xml:space="preserve">   Investigate    </w:t>
      </w:r>
      <w:r>
        <w:t xml:space="preserve">   Examine    </w:t>
      </w:r>
      <w:r>
        <w:t xml:space="preserve">   Story    </w:t>
      </w:r>
      <w:r>
        <w:t xml:space="preserve">   Tools    </w:t>
      </w:r>
      <w:r>
        <w:t xml:space="preserve">   Evidence    </w:t>
      </w:r>
      <w:r>
        <w:t xml:space="preserve">   Artefacts    </w:t>
      </w:r>
      <w:r>
        <w:t xml:space="preserve">   Discovery    </w:t>
      </w:r>
      <w:r>
        <w:t xml:space="preserve">   Historian    </w:t>
      </w:r>
      <w:r>
        <w:t xml:space="preserve">   Archeologist    </w:t>
      </w:r>
      <w:r>
        <w:t xml:space="preserve">   Understanding    </w:t>
      </w:r>
      <w:r>
        <w:t xml:space="preserve">   Pacific    </w:t>
      </w:r>
      <w:r>
        <w:t xml:space="preserve">   Polynesia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 Wordsearch 1</dc:title>
  <dcterms:created xsi:type="dcterms:W3CDTF">2021-10-11T14:39:16Z</dcterms:created>
  <dcterms:modified xsi:type="dcterms:W3CDTF">2021-10-11T14:39:16Z</dcterms:modified>
</cp:coreProperties>
</file>