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Polynesian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Fruit    </w:t>
      </w:r>
      <w:r>
        <w:t xml:space="preserve">   Banana    </w:t>
      </w:r>
      <w:r>
        <w:t xml:space="preserve">   Demigod    </w:t>
      </w:r>
      <w:r>
        <w:t xml:space="preserve">   Ocean    </w:t>
      </w:r>
      <w:r>
        <w:t xml:space="preserve">   Maui    </w:t>
      </w:r>
      <w:r>
        <w:t xml:space="preserve">   Easter Island    </w:t>
      </w:r>
      <w:r>
        <w:t xml:space="preserve">   Cook Island    </w:t>
      </w:r>
      <w:r>
        <w:t xml:space="preserve">   Tahitain    </w:t>
      </w:r>
      <w:r>
        <w:t xml:space="preserve">   New Zealand    </w:t>
      </w:r>
      <w:r>
        <w:t xml:space="preserve">   Rapan    </w:t>
      </w:r>
      <w:r>
        <w:t xml:space="preserve">   Coconuts    </w:t>
      </w:r>
      <w:r>
        <w:t xml:space="preserve">   Islands    </w:t>
      </w:r>
      <w:r>
        <w:t xml:space="preserve">   Pacific Ocean    </w:t>
      </w:r>
      <w:r>
        <w:t xml:space="preserve">   Auckland    </w:t>
      </w:r>
      <w:r>
        <w:t xml:space="preserve">   Hawaii    </w:t>
      </w:r>
      <w:r>
        <w:t xml:space="preserve">   Culture    </w:t>
      </w:r>
      <w:r>
        <w:t xml:space="preserve">   Canoe    </w:t>
      </w:r>
      <w:r>
        <w:t xml:space="preserve">   Reef    </w:t>
      </w:r>
      <w:r>
        <w:t xml:space="preserve">   Polynesian    </w:t>
      </w:r>
      <w:r>
        <w:t xml:space="preserve">  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Polynesian </dc:title>
  <dcterms:created xsi:type="dcterms:W3CDTF">2021-10-11T14:38:30Z</dcterms:created>
  <dcterms:modified xsi:type="dcterms:W3CDTF">2021-10-11T14:38:30Z</dcterms:modified>
</cp:coreProperties>
</file>