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Polynesian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traditional Maori word for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native people of New Zealand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religion in New Zealand?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year the NZ flag was established?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mainly get a Ta moko?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name for Maori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Maori elders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shortened name of the New Zealand Dollar?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national emblem of New Zealand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explorer to discover New Zealand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name of the Maori tattoos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Zealand's national animal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people of Easter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slaves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chief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there more boys or girls in New Zealand?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colour associated with New Zealand?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 Maori word for village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Expansion </dc:title>
  <dcterms:created xsi:type="dcterms:W3CDTF">2021-10-11T14:38:18Z</dcterms:created>
  <dcterms:modified xsi:type="dcterms:W3CDTF">2021-10-11T14:38:18Z</dcterms:modified>
</cp:coreProperties>
</file>