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Polynesian Expansion across the Pacific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Northern point of Polynesia is what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Polynesians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Samoa and Tonga 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Polynesia is located in which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Polynesians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Southern point of Polynesia is which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Rapa Nui's English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mind map they used to locate stars?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original settlers of Polynesia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Northern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Eastern point of Polynesia is which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statues on Rapa Nui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star constellation did they use to travel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that the islands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area where they had the darkest skin?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Easter Island    </w:t>
      </w:r>
      <w:r>
        <w:t xml:space="preserve">   Moai    </w:t>
      </w:r>
      <w:r>
        <w:t xml:space="preserve">   Star Compass    </w:t>
      </w:r>
      <w:r>
        <w:t xml:space="preserve">   Melanesia    </w:t>
      </w:r>
      <w:r>
        <w:t xml:space="preserve">   Double-hulled Canoes    </w:t>
      </w:r>
      <w:r>
        <w:t xml:space="preserve">   Polaris    </w:t>
      </w:r>
      <w:r>
        <w:t xml:space="preserve">   Southern Cross    </w:t>
      </w:r>
      <w:r>
        <w:t xml:space="preserve">   Pacific    </w:t>
      </w:r>
      <w:r>
        <w:t xml:space="preserve">   Lapita    </w:t>
      </w:r>
      <w:r>
        <w:t xml:space="preserve">   South east Asia    </w:t>
      </w:r>
      <w:r>
        <w:t xml:space="preserve">   Hawai'i    </w:t>
      </w:r>
      <w:r>
        <w:t xml:space="preserve">   New Zealand    </w:t>
      </w:r>
      <w:r>
        <w:t xml:space="preserve">   Rapa Nui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Expansion across the Pacific</dc:title>
  <dcterms:created xsi:type="dcterms:W3CDTF">2021-10-11T14:39:48Z</dcterms:created>
  <dcterms:modified xsi:type="dcterms:W3CDTF">2021-10-11T14:39:48Z</dcterms:modified>
</cp:coreProperties>
</file>