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Polynesian Mythology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Culture    </w:t>
      </w:r>
      <w:r>
        <w:t xml:space="preserve">   demigod    </w:t>
      </w:r>
      <w:r>
        <w:t xml:space="preserve">   Earth    </w:t>
      </w:r>
      <w:r>
        <w:t xml:space="preserve">   Goddess    </w:t>
      </w:r>
      <w:r>
        <w:t xml:space="preserve">   Gods    </w:t>
      </w:r>
      <w:r>
        <w:t xml:space="preserve">   Hawaii    </w:t>
      </w:r>
      <w:r>
        <w:t xml:space="preserve">   Island    </w:t>
      </w:r>
      <w:r>
        <w:t xml:space="preserve">   legend    </w:t>
      </w:r>
      <w:r>
        <w:t xml:space="preserve">   Lono    </w:t>
      </w:r>
      <w:r>
        <w:t xml:space="preserve">   Maui    </w:t>
      </w:r>
      <w:r>
        <w:t xml:space="preserve">   Mythology    </w:t>
      </w:r>
      <w:r>
        <w:t xml:space="preserve">   Ocean    </w:t>
      </w:r>
      <w:r>
        <w:t xml:space="preserve">   Papa    </w:t>
      </w:r>
      <w:r>
        <w:t xml:space="preserve">   Polynesia    </w:t>
      </w:r>
      <w:r>
        <w:t xml:space="preserve">   Rangi    </w:t>
      </w:r>
      <w:r>
        <w:t xml:space="preserve">   spirits    </w:t>
      </w:r>
      <w:r>
        <w:t xml:space="preserve">   Tane    </w:t>
      </w:r>
      <w:r>
        <w:t xml:space="preserve">   Tattoos    </w:t>
      </w:r>
      <w:r>
        <w:t xml:space="preserve">   Tradition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Polynesian Mythology</dc:title>
  <dcterms:created xsi:type="dcterms:W3CDTF">2021-10-11T14:38:51Z</dcterms:created>
  <dcterms:modified xsi:type="dcterms:W3CDTF">2021-10-11T14:38:51Z</dcterms:modified>
</cp:coreProperties>
</file>