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Polynesian Panthers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mediators    </w:t>
      </w:r>
      <w:r>
        <w:t xml:space="preserve">   feagaiga    </w:t>
      </w:r>
      <w:r>
        <w:t xml:space="preserve">   tab    </w:t>
      </w:r>
      <w:r>
        <w:t xml:space="preserve">   educatetoliberate    </w:t>
      </w:r>
      <w:r>
        <w:t xml:space="preserve">   chefu    </w:t>
      </w:r>
      <w:r>
        <w:t xml:space="preserve">   collaboration    </w:t>
      </w:r>
      <w:r>
        <w:t xml:space="preserve">   media    </w:t>
      </w:r>
      <w:r>
        <w:t xml:space="preserve">   racism    </w:t>
      </w:r>
      <w:r>
        <w:t xml:space="preserve">   dawnraids    </w:t>
      </w:r>
      <w:r>
        <w:t xml:space="preserve">   maori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Panthers </dc:title>
  <dcterms:created xsi:type="dcterms:W3CDTF">2021-10-11T14:39:12Z</dcterms:created>
  <dcterms:modified xsi:type="dcterms:W3CDTF">2021-10-11T14:39:12Z</dcterms:modified>
</cp:coreProperties>
</file>