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Polynesian Panthers</w:t>
      </w:r>
    </w:p>
    <w:p>
      <w:pPr>
        <w:pStyle w:val="Questions"/>
      </w:pPr>
      <w:r>
        <w:t xml:space="preserve">1. TTETEICRDEELABUOA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COLLTRAANOOBI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ASITOERDM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RAAWNSDDI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CSARIM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ARMOI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MEIAD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AIAAEGFF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UFECH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Polynesian Panthers</dc:title>
  <dcterms:created xsi:type="dcterms:W3CDTF">2021-10-11T14:39:14Z</dcterms:created>
  <dcterms:modified xsi:type="dcterms:W3CDTF">2021-10-11T14:39:14Z</dcterms:modified>
</cp:coreProperties>
</file>