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Polynesian Word Hunt!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ONO    </w:t>
      </w:r>
      <w:r>
        <w:t xml:space="preserve">   MAKUA    </w:t>
      </w:r>
      <w:r>
        <w:t xml:space="preserve">   LEI    </w:t>
      </w:r>
      <w:r>
        <w:t xml:space="preserve">   KANE    </w:t>
      </w:r>
      <w:r>
        <w:t xml:space="preserve">   HOWZIT    </w:t>
      </w:r>
      <w:r>
        <w:t xml:space="preserve">   HALE    </w:t>
      </w:r>
      <w:r>
        <w:t xml:space="preserve">   POMAIKAI    </w:t>
      </w:r>
      <w:r>
        <w:t xml:space="preserve">   OHANA    </w:t>
      </w:r>
      <w:r>
        <w:t xml:space="preserve">   MAKAI    </w:t>
      </w:r>
      <w:r>
        <w:t xml:space="preserve">   LAKI    </w:t>
      </w:r>
      <w:r>
        <w:t xml:space="preserve">   KAHUMAI    </w:t>
      </w:r>
      <w:r>
        <w:t xml:space="preserve">   HONU    </w:t>
      </w:r>
      <w:r>
        <w:t xml:space="preserve">   ALOHA    </w:t>
      </w:r>
      <w:r>
        <w:t xml:space="preserve">   POKE    </w:t>
      </w:r>
      <w:r>
        <w:t xml:space="preserve">   MANO    </w:t>
      </w:r>
      <w:r>
        <w:t xml:space="preserve">   MAHALO    </w:t>
      </w:r>
      <w:r>
        <w:t xml:space="preserve">   KUMU    </w:t>
      </w:r>
      <w:r>
        <w:t xml:space="preserve">   KAHIKI    </w:t>
      </w:r>
      <w:r>
        <w:t xml:space="preserve">   HAPAI    </w:t>
      </w:r>
      <w:r>
        <w:t xml:space="preserve">   AHUIHOU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 Word Hunt!</dc:title>
  <dcterms:created xsi:type="dcterms:W3CDTF">2021-10-11T14:39:19Z</dcterms:created>
  <dcterms:modified xsi:type="dcterms:W3CDTF">2021-10-11T14:39:19Z</dcterms:modified>
</cp:coreProperties>
</file>