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Polynesian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cannibalism    </w:t>
      </w:r>
      <w:r>
        <w:t xml:space="preserve">   Carving    </w:t>
      </w:r>
      <w:r>
        <w:t xml:space="preserve">   community    </w:t>
      </w:r>
      <w:r>
        <w:t xml:space="preserve">   creation    </w:t>
      </w:r>
      <w:r>
        <w:t xml:space="preserve">   Easter Island    </w:t>
      </w:r>
      <w:r>
        <w:t xml:space="preserve">   eggs    </w:t>
      </w:r>
      <w:r>
        <w:t xml:space="preserve">   fishhooks    </w:t>
      </w:r>
      <w:r>
        <w:t xml:space="preserve">   God    </w:t>
      </w:r>
      <w:r>
        <w:t xml:space="preserve">   Haast's eagle    </w:t>
      </w:r>
      <w:r>
        <w:t xml:space="preserve">   Hawaiiki    </w:t>
      </w:r>
      <w:r>
        <w:t xml:space="preserve">   Maori    </w:t>
      </w:r>
      <w:r>
        <w:t xml:space="preserve">   Moa    </w:t>
      </w:r>
      <w:r>
        <w:t xml:space="preserve">   Myths    </w:t>
      </w:r>
      <w:r>
        <w:t xml:space="preserve">   New Zealand    </w:t>
      </w:r>
      <w:r>
        <w:t xml:space="preserve">   ornaments    </w:t>
      </w:r>
      <w:r>
        <w:t xml:space="preserve">   Rahui    </w:t>
      </w:r>
      <w:r>
        <w:t xml:space="preserve">   Religious belief    </w:t>
      </w:r>
      <w:r>
        <w:t xml:space="preserve">   shells    </w:t>
      </w:r>
      <w:r>
        <w:t xml:space="preserve">   spiritual leader    </w:t>
      </w:r>
      <w:r>
        <w:t xml:space="preserve">   Ta moko    </w:t>
      </w:r>
      <w:r>
        <w:t xml:space="preserve">   Tapu    </w:t>
      </w:r>
      <w:r>
        <w:t xml:space="preserve">   tattoos    </w:t>
      </w:r>
      <w:r>
        <w:t xml:space="preserve">   villages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</dc:title>
  <dcterms:created xsi:type="dcterms:W3CDTF">2021-10-11T14:38:43Z</dcterms:created>
  <dcterms:modified xsi:type="dcterms:W3CDTF">2021-10-11T14:38:43Z</dcterms:modified>
</cp:coreProperties>
</file>