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Polynomial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 = [-b ± √(b2 - 4ac)]/2a is the ______________________.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with one term.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polynomial with degree three.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 that ≠0 tells us that the divisor is not a factor.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polynomial with two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polynomial with three terms.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polynomial with degree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adding or subtracting polynomials you simply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polynomial with degree four.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__________________ has 4 or more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solution is not real, then it is said to be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Remainder of 0 tells us that the divisor is a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exponents when multiplying terms. </w:t>
            </w:r>
          </w:p>
        </w:tc>
      </w:tr>
    </w:tbl>
    <w:p>
      <w:pPr>
        <w:pStyle w:val="WordBankMedium"/>
      </w:pPr>
      <w:r>
        <w:t xml:space="preserve">   Quadratic    </w:t>
      </w:r>
      <w:r>
        <w:t xml:space="preserve">   Cubic    </w:t>
      </w:r>
      <w:r>
        <w:t xml:space="preserve">   Quartic    </w:t>
      </w:r>
      <w:r>
        <w:t xml:space="preserve">   Binomial    </w:t>
      </w:r>
      <w:r>
        <w:t xml:space="preserve">   Trinomial    </w:t>
      </w:r>
      <w:r>
        <w:t xml:space="preserve">   Monomial    </w:t>
      </w:r>
      <w:r>
        <w:t xml:space="preserve">   Imaginary    </w:t>
      </w:r>
      <w:r>
        <w:t xml:space="preserve">   Quadratic Formula    </w:t>
      </w:r>
      <w:r>
        <w:t xml:space="preserve">   Add    </w:t>
      </w:r>
      <w:r>
        <w:t xml:space="preserve">   Combine Like Terms    </w:t>
      </w:r>
      <w:r>
        <w:t xml:space="preserve">   Polynomial    </w:t>
      </w:r>
      <w:r>
        <w:t xml:space="preserve">   Factor    </w:t>
      </w:r>
      <w:r>
        <w:t xml:space="preserve">   Remainder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Polynomial</dc:title>
  <dcterms:created xsi:type="dcterms:W3CDTF">2021-10-11T14:39:29Z</dcterms:created>
  <dcterms:modified xsi:type="dcterms:W3CDTF">2021-10-11T14:39:29Z</dcterms:modified>
</cp:coreProperties>
</file>