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exponent of that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with a symbol like a square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tells you how many times you multiply another number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number or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without a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 term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of more than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group a set of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for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used to multiply to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and variables together (No equal sign)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</dc:title>
  <dcterms:created xsi:type="dcterms:W3CDTF">2021-10-11T14:38:20Z</dcterms:created>
  <dcterms:modified xsi:type="dcterms:W3CDTF">2021-10-11T14:38:20Z</dcterms:modified>
</cp:coreProperties>
</file>