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Polynomial Characteristics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Degree of a Polynomial    </w:t>
      </w:r>
      <w:r>
        <w:t xml:space="preserve">   Power of Power Rule    </w:t>
      </w:r>
      <w:r>
        <w:t xml:space="preserve">   Product of Power Rule    </w:t>
      </w:r>
      <w:r>
        <w:t xml:space="preserve">   Degree of a Monomial    </w:t>
      </w:r>
      <w:r>
        <w:t xml:space="preserve">   Linear Term    </w:t>
      </w:r>
      <w:r>
        <w:t xml:space="preserve">   Quadratic term    </w:t>
      </w:r>
      <w:r>
        <w:t xml:space="preserve">   Cubic Term    </w:t>
      </w:r>
      <w:r>
        <w:t xml:space="preserve">   Numerical Coefficient    </w:t>
      </w:r>
      <w:r>
        <w:t xml:space="preserve">   Constant Monomial    </w:t>
      </w:r>
      <w:r>
        <w:t xml:space="preserve">   Base    </w:t>
      </w:r>
      <w:r>
        <w:t xml:space="preserve">   Domain    </w:t>
      </w:r>
      <w:r>
        <w:t xml:space="preserve">   Polynomial    </w:t>
      </w:r>
      <w:r>
        <w:t xml:space="preserve">   Monomial    </w:t>
      </w:r>
      <w:r>
        <w:t xml:space="preserve">   Binomial    </w:t>
      </w:r>
      <w:r>
        <w:t xml:space="preserve">   Trinomial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Polynomial Characteristics</dc:title>
  <dcterms:created xsi:type="dcterms:W3CDTF">2021-10-11T14:39:02Z</dcterms:created>
  <dcterms:modified xsi:type="dcterms:W3CDTF">2021-10-11T14:39:02Z</dcterms:modified>
</cp:coreProperties>
</file>