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Polynomial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move into my new house I need to know the _____ in order to see if I have enough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ranking people for training completion, you start with the highest and best performance followed by the 2nd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2^3 if 2 is the base the 3 is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Poly was nominated for an Oscar four years in a row, she might be nominated even more next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X^4 is an example of a ________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 curve on a graph represents a 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 has to take TWO more terms of high school in order to graduate.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3x^2 the 3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15^5+x^4-6x^7 is a 7th degree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3rd term we will only have ONE more term left in the school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Crossword Puzzle</dc:title>
  <dcterms:created xsi:type="dcterms:W3CDTF">2022-07-31T19:36:52Z</dcterms:created>
  <dcterms:modified xsi:type="dcterms:W3CDTF">2022-07-31T19:36:52Z</dcterms:modified>
</cp:coreProperties>
</file>