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 Crossword Pyzzle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of the form a^2 - b^2 and (a - b)(a +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monomial or the sum or difference of two or more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number, variable or product of real number and one or more variables with whole number exponents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a polynomial that places the terms in descending order by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trinomial of the form a^2 + 2ab + b^2 or b^2 - 2ab - b^2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the exponents of the variables of a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degree of any term of the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factoring taht uses the Distributive Property to remove a common binomial factor of two pairs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Polynomial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Polynomial of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Crossword Pyzzle</dc:title>
  <dcterms:created xsi:type="dcterms:W3CDTF">2021-10-11T14:39:33Z</dcterms:created>
  <dcterms:modified xsi:type="dcterms:W3CDTF">2021-10-11T14:39:33Z</dcterms:modified>
</cp:coreProperties>
</file>