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Degree    </w:t>
      </w:r>
      <w:r>
        <w:t xml:space="preserve">   End Behavior    </w:t>
      </w:r>
      <w:r>
        <w:t xml:space="preserve">   Fundamental Theorem    </w:t>
      </w:r>
      <w:r>
        <w:t xml:space="preserve">   Multiplicity    </w:t>
      </w:r>
      <w:r>
        <w:t xml:space="preserve">   Pascal's Triangle    </w:t>
      </w:r>
      <w:r>
        <w:t xml:space="preserve">   Polynomial    </w:t>
      </w:r>
      <w:r>
        <w:t xml:space="preserve">   Rational Root Theorem    </w:t>
      </w:r>
      <w:r>
        <w:t xml:space="preserve">   Relative Maximum    </w:t>
      </w:r>
      <w:r>
        <w:t xml:space="preserve">   Relative Minimum    </w:t>
      </w:r>
      <w:r>
        <w:t xml:space="preserve">   Remainder Theorem    </w:t>
      </w:r>
      <w:r>
        <w:t xml:space="preserve">   Roots    </w:t>
      </w:r>
      <w:r>
        <w:t xml:space="preserve">   Synthetic Division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Functions </dc:title>
  <dcterms:created xsi:type="dcterms:W3CDTF">2021-10-11T14:38:52Z</dcterms:created>
  <dcterms:modified xsi:type="dcterms:W3CDTF">2021-10-11T14:38:52Z</dcterms:modified>
</cp:coreProperties>
</file>