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Polynomial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Terms that have the same literal coefficients.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algebraic term, it is the numerical factor (number).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expression made up of one or more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an algebraic term, it is non-numerical factor (letter).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number, variable, or product of numbers and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answer when you combine two opposite, identical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polynomial with two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statement formed by two expressions related by an equal sign.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variable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an expression, it is the number without a literal coefficient.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Terms that have different literal coefficients.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polynomial with three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Numbers and variables combined by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value of the greatest exponent of a term in a polynomial.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polynomial with one term.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 Review </dc:title>
  <dcterms:created xsi:type="dcterms:W3CDTF">2021-10-11T14:39:05Z</dcterms:created>
  <dcterms:modified xsi:type="dcterms:W3CDTF">2021-10-11T14:39:05Z</dcterms:modified>
</cp:coreProperties>
</file>