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Polynomial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letters used to represent numbers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polynomial with two terms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exponent in a polynomial is also called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each piece of a polynomial, separated by a + or - sign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"by itself"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polynomial with one term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multiplying monomials with the same base you ______ the exponents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polynomial is written in standard form, the first coefficient is called the ______________ coefficient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that is being multiplied by a variable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polynomial with three terms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polynomial is written with its exponents in descending order it is said to be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Polynomial Vocabulary</dc:title>
  <dcterms:created xsi:type="dcterms:W3CDTF">2021-10-11T14:39:07Z</dcterms:created>
  <dcterms:modified xsi:type="dcterms:W3CDTF">2021-10-11T14:39:07Z</dcterms:modified>
</cp:coreProperties>
</file>