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number or variable, or numbers and variables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exponents of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terms separated by addition 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polynomial written in descending order by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with many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 used to represent unknown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degree of its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without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terms separated by addition 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terms whose variables and exponents are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2021-10-11T14:39:12Z</dcterms:created>
  <dcterms:modified xsi:type="dcterms:W3CDTF">2021-10-11T14:39:12Z</dcterms:modified>
</cp:coreProperties>
</file>