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 _______  is 2x + 4y.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equation with four terms or more would be considered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2x^2 + 3x^4 the exponent of 4 would be the _______ of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equation 2x^4 - 2x^8 + 4x^5 needs to be arranged into _______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binomial is made up of two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6x + 8y + 11m is an example of a ________ because of its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x^3 is an example of what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equation 2x^4 + 3x^7 + 6x , 3 would be called the ______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equation x^5 + y^4, the numbers 4 and 5 would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5x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can be shown or demonstrated by polynomial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to the fourth power would be a 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y^1 would be considered a  ______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number squared would be called a _________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2022-08-05T20:17:38Z</dcterms:created>
  <dcterms:modified xsi:type="dcterms:W3CDTF">2022-08-05T20:17:38Z</dcterms:modified>
</cp:coreProperties>
</file>