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Polynomial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# on the degree term?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equation that has 2 terms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part of the equation is separated by +/-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is written in descending order by exponents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Length*Width= 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equation that has a 4th+ degree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a term what is the proper name for the exponent?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type of function that is to the 1st degree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 you call the thing that is to the ^?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equation that has 3 terms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type of equation that has one term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equation that is to the 3rd degree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equation that has 4+ terms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Polynomial Vocabulary</dc:title>
  <dcterms:created xsi:type="dcterms:W3CDTF">2021-10-11T14:38:12Z</dcterms:created>
  <dcterms:modified xsi:type="dcterms:W3CDTF">2021-10-11T14:38:12Z</dcterms:modified>
</cp:coreProperties>
</file>