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coefficient in the front of a polynomial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raised to the 2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in front of a variable (the big number).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with many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tells you how many times to multiply something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exponent in a polynomial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raised to the third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2021-10-11T14:39:48Z</dcterms:created>
  <dcterms:modified xsi:type="dcterms:W3CDTF">2021-10-11T14:39:48Z</dcterms:modified>
</cp:coreProperties>
</file>