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polynomial separated by + or -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a degree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is something whose the value is 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exponent in a polynomial is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of zero degree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made up of a sum of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termed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coefficient for the first term of a polynomial in standard form is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placing terms in descending order by exponents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a degree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whose degree is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a degree of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 I</dc:title>
  <dcterms:created xsi:type="dcterms:W3CDTF">2021-10-11T14:39:51Z</dcterms:created>
  <dcterms:modified xsi:type="dcterms:W3CDTF">2021-10-11T14:39:51Z</dcterms:modified>
</cp:coreProperties>
</file>